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1235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9"/>
        <w:gridCol w:w="5279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24 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</w:t>
      </w:r>
      <w:r>
        <w:rPr>
          <w:rFonts w:ascii="Times New Roman" w:eastAsia="Times New Roman" w:hAnsi="Times New Roman" w:cs="Times New Roman"/>
          <w:sz w:val="28"/>
          <w:szCs w:val="28"/>
        </w:rPr>
        <w:t>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Джабрулаева </w:t>
      </w:r>
      <w:r>
        <w:rPr>
          <w:rStyle w:val="cat-UserDefinedgrp-29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5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19.03.2025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18810086230002089288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700198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18810086230002089288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операции с водительским удостоверением; 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19.03.2025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18810086230002089288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30.03.2025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4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9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9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0412365400725012352520137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5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5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7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7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316043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UserDefinedgrp-29rplc-5">
    <w:name w:val="cat-UserDefined grp-29 rplc-5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ExternalSystemDefinedgrp-26rplc-10">
    <w:name w:val="cat-ExternalSystemDefined grp-26 rplc-10"/>
    <w:basedOn w:val="DefaultParagraphFont"/>
  </w:style>
  <w:style w:type="character" w:customStyle="1" w:styleId="cat-ExternalSystemDefinedgrp-28rplc-11">
    <w:name w:val="cat-ExternalSystemDefined grp-28 rplc-11"/>
    <w:basedOn w:val="DefaultParagraphFont"/>
  </w:style>
  <w:style w:type="character" w:customStyle="1" w:styleId="cat-FIOgrp-15rplc-14">
    <w:name w:val="cat-FIO grp-15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Sumgrp-18rplc-16">
    <w:name w:val="cat-Sum grp-18 rplc-16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Sumgrp-19rplc-30">
    <w:name w:val="cat-Sum grp-19 rplc-30"/>
    <w:basedOn w:val="DefaultParagraphFont"/>
  </w:style>
  <w:style w:type="character" w:customStyle="1" w:styleId="cat-Addressgrp-4rplc-31">
    <w:name w:val="cat-Address grp-4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5rplc-38">
    <w:name w:val="cat-Address grp-5 rplc-38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FIOgrp-17rplc-41">
    <w:name w:val="cat-FIO grp-17 rplc-41"/>
    <w:basedOn w:val="DefaultParagraphFont"/>
  </w:style>
  <w:style w:type="character" w:customStyle="1" w:styleId="cat-FIOgrp-17rplc-42">
    <w:name w:val="cat-FIO grp-17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A9726-47C6-4066-87EA-8D6B7A7C2A9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